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air    </w:t>
      </w:r>
      <w:r>
        <w:t xml:space="preserve">   petrol    </w:t>
      </w:r>
      <w:r>
        <w:t xml:space="preserve">   heat    </w:t>
      </w:r>
      <w:r>
        <w:t xml:space="preserve">   cans    </w:t>
      </w:r>
      <w:r>
        <w:t xml:space="preserve">   climate    </w:t>
      </w:r>
      <w:r>
        <w:t xml:space="preserve">   danger    </w:t>
      </w:r>
      <w:r>
        <w:t xml:space="preserve">   earth    </w:t>
      </w:r>
      <w:r>
        <w:t xml:space="preserve">   environment    </w:t>
      </w:r>
      <w:r>
        <w:t xml:space="preserve">   glacier    </w:t>
      </w:r>
      <w:r>
        <w:t xml:space="preserve">   global warming    </w:t>
      </w:r>
      <w:r>
        <w:t xml:space="preserve">   land    </w:t>
      </w:r>
      <w:r>
        <w:t xml:space="preserve">   litter    </w:t>
      </w:r>
      <w:r>
        <w:t xml:space="preserve">   melting    </w:t>
      </w:r>
      <w:r>
        <w:t xml:space="preserve">   ozone    </w:t>
      </w:r>
      <w:r>
        <w:t xml:space="preserve">   pollution    </w:t>
      </w:r>
      <w:r>
        <w:t xml:space="preserve">   recycle    </w:t>
      </w:r>
      <w:r>
        <w:t xml:space="preserve">   rubbish    </w:t>
      </w:r>
      <w:r>
        <w:t xml:space="preserve">   sea level    </w:t>
      </w:r>
      <w:r>
        <w:t xml:space="preserve">   smoking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2021-10-11T06:25:05Z</dcterms:created>
  <dcterms:modified xsi:type="dcterms:W3CDTF">2021-10-11T06:25:05Z</dcterms:modified>
</cp:coreProperties>
</file>