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environment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deforestation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greenhouse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climate change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fossil fuel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climate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</dc:title>
  <dcterms:created xsi:type="dcterms:W3CDTF">2021-10-11T06:26:30Z</dcterms:created>
  <dcterms:modified xsi:type="dcterms:W3CDTF">2021-10-11T06:26:30Z</dcterms:modified>
</cp:coreProperties>
</file>