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 science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environmental management approach that recognizes the full array of interactions within an ecosystem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trees serve as both the gene source for the new crop of regeneration and as a source of timber during future cuttings.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Single tree selection removes individual trees of all size classes more or less uniformly throughout the stand to maintain an uneven-aged stand and achieve other stand structural objectives.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efficient and effective development of an organization's resources when they are needed.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regeneration are distributes over the whole of the area and the resultant crop is so uneven aged that trees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maximum level at which a natural resource can be routinely exploited without long-term depletion.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securing natural tree reproduction under the shelter of old trees which are removed by successive cuttings to admit to the seedlings a gradually increasing amount of light.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stand has three or more age classes.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manage public land resources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 structured, iterative process of robust decision making in the face of uncertainty, with an aim to reducing uncertainty over time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logging trees in forest areas that have been damaged by wildfire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also termed primary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removal of all the trees in an area of forest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wildfire set intentionally for purposes of forest management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action of clearing a wide area of trees.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 forest. : consisting of trees of a single 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cultivation of a single crop in a given area.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 science</dc:title>
  <dcterms:created xsi:type="dcterms:W3CDTF">2021-10-11T06:26:07Z</dcterms:created>
  <dcterms:modified xsi:type="dcterms:W3CDTF">2021-10-11T06:26:07Z</dcterms:modified>
</cp:coreProperties>
</file>