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carbondioxide    </w:t>
      </w:r>
      <w:r>
        <w:t xml:space="preserve">   greenhouse    </w:t>
      </w:r>
      <w:r>
        <w:t xml:space="preserve">   fungi    </w:t>
      </w:r>
      <w:r>
        <w:t xml:space="preserve">   bacteria    </w:t>
      </w:r>
      <w:r>
        <w:t xml:space="preserve">   decomposer    </w:t>
      </w:r>
      <w:r>
        <w:t xml:space="preserve">   ecosystem    </w:t>
      </w:r>
      <w:r>
        <w:t xml:space="preserve">   carbon    </w:t>
      </w:r>
      <w:r>
        <w:t xml:space="preserve">   nitrogen    </w:t>
      </w:r>
      <w:r>
        <w:t xml:space="preserve">   matter    </w:t>
      </w:r>
      <w:r>
        <w:t xml:space="preserve">   climax community    </w:t>
      </w:r>
      <w:r>
        <w:t xml:space="preserve">   science    </w:t>
      </w:r>
      <w:r>
        <w:t xml:space="preserve">   earth    </w:t>
      </w:r>
      <w:r>
        <w:t xml:space="preserve">   geosphere    </w:t>
      </w:r>
      <w:r>
        <w:t xml:space="preserve">   pioneer species    </w:t>
      </w:r>
      <w:r>
        <w:t xml:space="preserve">   primary succession    </w:t>
      </w:r>
      <w:r>
        <w:t xml:space="preserve">   atmosphere    </w:t>
      </w:r>
      <w:r>
        <w:t xml:space="preserve">   consumer    </w:t>
      </w:r>
      <w:r>
        <w:t xml:space="preserve">   producer    </w:t>
      </w:r>
      <w:r>
        <w:t xml:space="preserve">   Phosphorous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</dc:title>
  <dcterms:created xsi:type="dcterms:W3CDTF">2021-10-11T06:25:37Z</dcterms:created>
  <dcterms:modified xsi:type="dcterms:W3CDTF">2021-10-11T06:25:37Z</dcterms:modified>
</cp:coreProperties>
</file>