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biosphere    </w:t>
      </w:r>
      <w:r>
        <w:t xml:space="preserve">   biome    </w:t>
      </w:r>
      <w:r>
        <w:t xml:space="preserve">   pioneer species    </w:t>
      </w:r>
      <w:r>
        <w:t xml:space="preserve">   succession    </w:t>
      </w:r>
      <w:r>
        <w:t xml:space="preserve">   climaxcommunity    </w:t>
      </w:r>
      <w:r>
        <w:t xml:space="preserve">   cycle    </w:t>
      </w:r>
      <w:r>
        <w:t xml:space="preserve">   consumer    </w:t>
      </w:r>
      <w:r>
        <w:t xml:space="preserve">   producer    </w:t>
      </w:r>
      <w:r>
        <w:t xml:space="preserve">   greenhouse    </w:t>
      </w:r>
      <w:r>
        <w:t xml:space="preserve">   earth    </w:t>
      </w:r>
      <w:r>
        <w:t xml:space="preserve">   atmosphere    </w:t>
      </w:r>
      <w:r>
        <w:t xml:space="preserve">   phosphorous    </w:t>
      </w:r>
      <w:r>
        <w:t xml:space="preserve">   nitrogen    </w:t>
      </w:r>
      <w:r>
        <w:t xml:space="preserve">   carbondioxide    </w:t>
      </w:r>
      <w:r>
        <w:t xml:space="preserve">   carbon    </w:t>
      </w:r>
      <w:r>
        <w:t xml:space="preserve">   geosphere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2021-10-11T06:25:39Z</dcterms:created>
  <dcterms:modified xsi:type="dcterms:W3CDTF">2021-10-11T06:25:39Z</dcterms:modified>
</cp:coreProperties>
</file>