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environmental 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experimential factor; that is manipulated the variable whose effect is being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coal, oil, natural gas, and other fuels that are ancient remains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an organism's surrounding living and nonliving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resource that can not be replaced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social movement dedicated to protecting the earth's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broad explanations and predictions concerning phenomena of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proposed scientifically testable explanation for an observed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meets needs of the present without compromising the ability of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of interactions of humans with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naturally occurring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educated guess about what is going to happen next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resource provided by nature that can replace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outcome factor; the variable that may change in response to manipulations of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human demand on the earth's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 beliefs about what is right or wrong with how we treat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studies in which comparisons are made between experimental and control populations that are identical in every factor except the one variable being studied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review by people with similar professional qualification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branch of science related to human character and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vocab</dc:title>
  <dcterms:created xsi:type="dcterms:W3CDTF">2021-10-11T06:26:24Z</dcterms:created>
  <dcterms:modified xsi:type="dcterms:W3CDTF">2021-10-11T06:26:24Z</dcterms:modified>
</cp:coreProperties>
</file>