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model to show how substance fits into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enzyme OPERATES in the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enzymes help you with metabolism and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+ substrate =enzyme-substrate......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factor that affects the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 enzymes join to substances to create a new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speeds up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 that breaks up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that can change the shape of the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substrate fits in the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catalysts are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active site shape is altered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substance is broken up by an enzyme,it becomes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enzyme breaks starch into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structure of substances before they're broken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ph that the enzyme works quickest in is the ...ph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2021-10-11T06:28:22Z</dcterms:created>
  <dcterms:modified xsi:type="dcterms:W3CDTF">2021-10-11T06:28:22Z</dcterms:modified>
</cp:coreProperties>
</file>