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Ģeogrāfiskie atklājumi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Kura itāļu matemātiķa un astronoma pētījumi veicināja Lielos ģeogrāfiskos atklājumus?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Kā nevar saukt viduslaiku ceļotājus, jo viņu mērķis nebija atklāt jaunas zemes, lai tās izpētītu?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 K.Kolumba acīs bija pati pilnība?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Kādas Austrumu preces bija ļoti populāras Eiropā?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Kuras valsts jūrasbraucēji neskaitot Portugāles veica nozīmīgus ģeogrāfiskos atklājumus?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Kurā valstī izgatavotais globuss ir saglabājies līdz mūsdienām?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Kā sauca 15.gs radīto jauno buru kuģi?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Kura tauta Konstantinopoles iekarojumu dēļ lika eiropiešiem meklēt jaunus jūras ceļus?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Kā sauca ierīci zvaigžņu augstuma noteikšanai?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Uz kuru debess pusi pēc pāvesta Aleksandra VI ierosinājuma noteikt robežu starp abu valstu aizjūras teritorijām jaunatklātās zemes tika piešķirtas Portugālei?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Kuru valsti P.A.Kabrala flote 1500.gadā dodoties no Portugāles uz Indiju atklāja?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Kāda ir Zemes forma balstoties uz ptolemaja teoriju?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Cik kontinenti bija zināmi līdz 15.gs?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Kā sauca jūras kuģošanai paredzētas kartes ar sīki iezīmētu krasta joslu, līčiem un ostām?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 sauc valsti, kura ir vistālāk uz rietumiem esošā Eiropas valsts un kurā 15.gs beigās bija attīstītas un senas kuģniecības tradīcijas?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 sauca kuģi, ar kuru K.Kolumbs atklāja Ameriku?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Kas atvēra pirmo tālbraucēju jūrnieku skolu?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Kā sauca portugāļu jūrasbraucēju, kurš bija pirmais eiropietis, kas sasniedza Indiju pa jūras ceļu(1498.gadā)?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 sasniedza Ziemeļamerikas piekrasti ~ 1000.gadu?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 vadībā ceļojumu apkārt zemeslodei pirmie veica spāņu jūrasbraucēji?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Kur 15.gs sākumā sāka plaši lietot šaujam pulveri, lielgabalus u.c.?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Kuru valsti 1492.gada 12.oktobrī sasniedza K.Kolumba flote?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Starp kuru valsti un Eiropu pēc Toskanelli kartes šķīra samērā neliels attālums?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Bez kā nevarēja notikt pasaules atklāšana?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Kāda bija līdz 15.gs eiropiešiem pazīstamā pasaule?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Kā Kolumbs sāka saukt Centrālsmerikas vietējos iedzīvotājus, domādams, ka sasniedzis kādu no salām Āzijas austrumos?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Ko 1471.gadā pirmo reizi šķērsoja portugāļu jūrasbraucēji?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Kā sauca kuģi, kurš kapteiņa Huana Elkano vadībā vienīgais atgriezās Spānijā pēc pirmā ceļojuma apkārt zemeslodei?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Kā sauc valsti, kurā izgudroja kompasu?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Kāds bija cilvēks 15.gs otrajā pusē, kuram pavērās plašas iespējas?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Ģeogrāfiskie atklājumi</dc:title>
  <dcterms:created xsi:type="dcterms:W3CDTF">2021-10-11T07:52:57Z</dcterms:created>
  <dcterms:modified xsi:type="dcterms:W3CDTF">2021-10-11T07:52:57Z</dcterms:modified>
</cp:coreProperties>
</file>