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sides of the river are exposed to during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left over when a waterfall retreats up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rock erodes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under cutting leave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"rocks hitting against the bank and bed"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"the sheer force of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rock erodes the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rivers flow over hard rock lying on top of soft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under cutting leave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V-shaped valleys usually reside</w:t>
            </w:r>
          </w:p>
        </w:tc>
      </w:tr>
    </w:tbl>
    <w:p>
      <w:pPr>
        <w:pStyle w:val="WordBankMedium"/>
      </w:pPr>
      <w:r>
        <w:t xml:space="preserve">   Waterfalls     </w:t>
      </w:r>
      <w:r>
        <w:t xml:space="preserve">   Freezethaw    </w:t>
      </w:r>
      <w:r>
        <w:t xml:space="preserve">   Gorge    </w:t>
      </w:r>
      <w:r>
        <w:t xml:space="preserve">   Hydraulic action    </w:t>
      </w:r>
      <w:r>
        <w:t xml:space="preserve">   Corrasion     </w:t>
      </w:r>
      <w:r>
        <w:t xml:space="preserve">   Plunge pool    </w:t>
      </w:r>
      <w:r>
        <w:t xml:space="preserve">   Overhang    </w:t>
      </w:r>
      <w:r>
        <w:t xml:space="preserve">   Soft rock    </w:t>
      </w:r>
      <w:r>
        <w:t xml:space="preserve">   Hard rock    </w:t>
      </w:r>
      <w:r>
        <w:t xml:space="preserve">   Upper course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geography crossword</dc:title>
  <dcterms:created xsi:type="dcterms:W3CDTF">2021-10-11T06:27:40Z</dcterms:created>
  <dcterms:modified xsi:type="dcterms:W3CDTF">2021-10-11T06:27:40Z</dcterms:modified>
</cp:coreProperties>
</file>