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epidemiology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contagious viral infection, can cause feverish symptoms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increase of mucus in the nasal cavity,which causes congestion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inflammation of the mucus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Gaetan Dugas was the man that contracted the Hiv/Aids was a flight attendant for air canada who transmitted the disease to other gay men.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abnormally high proportion of monocytes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first person to discover the disease Hiv/Aids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infectious of the intestine with a flagellate protozoan cause diarrhea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infectious disease causing mild fever and rash of itchy inflamed blisters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bacterium commonly in the intestine of humans and other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disease can completely destroy your immune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may cause arthritis and  cardiac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virus transmitted by mosquitoes, mainly found in tropical climate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epidemiology</dc:title>
  <dcterms:created xsi:type="dcterms:W3CDTF">2021-10-11T06:27:55Z</dcterms:created>
  <dcterms:modified xsi:type="dcterms:W3CDTF">2021-10-11T06:27:55Z</dcterms:modified>
</cp:coreProperties>
</file>