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epidermis and dermis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Large"/>
      </w:pPr>
      <w:r>
        <w:t xml:space="preserve">   adipose    </w:t>
      </w:r>
      <w:r>
        <w:t xml:space="preserve">   collagen    </w:t>
      </w:r>
      <w:r>
        <w:t xml:space="preserve">   connective tissue    </w:t>
      </w:r>
      <w:r>
        <w:t xml:space="preserve">   corneum    </w:t>
      </w:r>
      <w:r>
        <w:t xml:space="preserve">   dermis    </w:t>
      </w:r>
      <w:r>
        <w:t xml:space="preserve">   desmosome    </w:t>
      </w:r>
      <w:r>
        <w:t xml:space="preserve">   epidermis    </w:t>
      </w:r>
      <w:r>
        <w:t xml:space="preserve">   granulosum    </w:t>
      </w:r>
      <w:r>
        <w:t xml:space="preserve">   keratin    </w:t>
      </w:r>
      <w:r>
        <w:t xml:space="preserve">   keratinocytes    </w:t>
      </w:r>
      <w:r>
        <w:t xml:space="preserve">   langerhans cells    </w:t>
      </w:r>
      <w:r>
        <w:t xml:space="preserve">   lucidum    </w:t>
      </w:r>
      <w:r>
        <w:t xml:space="preserve">   melanocytes    </w:t>
      </w:r>
      <w:r>
        <w:t xml:space="preserve">   papillary    </w:t>
      </w:r>
      <w:r>
        <w:t xml:space="preserve">   pigmentation    </w:t>
      </w:r>
      <w:r>
        <w:t xml:space="preserve">   stratum basale    </w:t>
      </w:r>
      <w:r>
        <w:t xml:space="preserve">   stratum spinosum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epidermis and dermis</dc:title>
  <dcterms:created xsi:type="dcterms:W3CDTF">2021-10-11T06:26:57Z</dcterms:created>
  <dcterms:modified xsi:type="dcterms:W3CDTF">2021-10-11T06:26:57Z</dcterms:modified>
</cp:coreProperties>
</file>