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Native American    </w:t>
      </w:r>
      <w:r>
        <w:t xml:space="preserve">   Arab    </w:t>
      </w:r>
      <w:r>
        <w:t xml:space="preserve">   Middle Eastern    </w:t>
      </w:r>
      <w:r>
        <w:t xml:space="preserve">   Jewish    </w:t>
      </w:r>
      <w:r>
        <w:t xml:space="preserve">   Chicano    </w:t>
      </w:r>
      <w:r>
        <w:t xml:space="preserve">   Latino    </w:t>
      </w:r>
      <w:r>
        <w:t xml:space="preserve">   Hispanic    </w:t>
      </w:r>
      <w:r>
        <w:t xml:space="preserve">   Pacific Islander    </w:t>
      </w:r>
      <w:r>
        <w:t xml:space="preserve">   Hawaiian    </w:t>
      </w:r>
      <w:r>
        <w:t xml:space="preserve">   white    </w:t>
      </w:r>
      <w:r>
        <w:t xml:space="preserve">   European    </w:t>
      </w:r>
      <w:r>
        <w:t xml:space="preserve">   Asian    </w:t>
      </w:r>
      <w:r>
        <w:t xml:space="preserve">   black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</dc:title>
  <dcterms:created xsi:type="dcterms:W3CDTF">2021-10-11T06:27:43Z</dcterms:created>
  <dcterms:modified xsi:type="dcterms:W3CDTF">2021-10-11T06:27:43Z</dcterms:modified>
</cp:coreProperties>
</file>