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predudice    </w:t>
      </w:r>
      <w:r>
        <w:t xml:space="preserve">   care    </w:t>
      </w:r>
      <w:r>
        <w:t xml:space="preserve">   duty    </w:t>
      </w:r>
      <w:r>
        <w:t xml:space="preserve">   lessfavourable    </w:t>
      </w:r>
      <w:r>
        <w:t xml:space="preserve">   favourable    </w:t>
      </w:r>
      <w:r>
        <w:t xml:space="preserve">   fairly    </w:t>
      </w:r>
      <w:r>
        <w:t xml:space="preserve">   unfairly    </w:t>
      </w:r>
      <w:r>
        <w:t xml:space="preserve">   alterations    </w:t>
      </w:r>
      <w:r>
        <w:t xml:space="preserve">   legislation    </w:t>
      </w:r>
      <w:r>
        <w:t xml:space="preserve">   conduct    </w:t>
      </w:r>
      <w:r>
        <w:t xml:space="preserve">   protection    </w:t>
      </w:r>
      <w:r>
        <w:t xml:space="preserve">   choices    </w:t>
      </w:r>
      <w:r>
        <w:t xml:space="preserve">   victimisation    </w:t>
      </w:r>
      <w:r>
        <w:t xml:space="preserve">   homophobia    </w:t>
      </w:r>
      <w:r>
        <w:t xml:space="preserve">   sexism    </w:t>
      </w:r>
      <w:r>
        <w:t xml:space="preserve">   discrimination    </w:t>
      </w:r>
      <w:r>
        <w:t xml:space="preserve">   racism    </w:t>
      </w:r>
      <w:r>
        <w:t xml:space="preserve">   harassment    </w:t>
      </w:r>
      <w:r>
        <w:t xml:space="preserve">   stereotypes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2021-10-11T06:27:18Z</dcterms:created>
  <dcterms:modified xsi:type="dcterms:W3CDTF">2021-10-11T06:27:18Z</dcterms:modified>
</cp:coreProperties>
</file>