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equality &amp; diversity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separation    </w:t>
      </w:r>
      <w:r>
        <w:t xml:space="preserve">   prejudice    </w:t>
      </w:r>
      <w:r>
        <w:t xml:space="preserve">   racism    </w:t>
      </w:r>
      <w:r>
        <w:t xml:space="preserve">   peace    </w:t>
      </w:r>
      <w:r>
        <w:t xml:space="preserve">   oppress    </w:t>
      </w:r>
      <w:r>
        <w:t xml:space="preserve">   injustice    </w:t>
      </w:r>
      <w:r>
        <w:t xml:space="preserve">   inequality    </w:t>
      </w:r>
      <w:r>
        <w:t xml:space="preserve">   hatred    </w:t>
      </w:r>
      <w:r>
        <w:t xml:space="preserve">   exclude    </w:t>
      </w:r>
      <w:r>
        <w:t xml:space="preserve">   equal rights    </w:t>
      </w:r>
      <w:r>
        <w:t xml:space="preserve">   diversity    </w:t>
      </w:r>
      <w:r>
        <w:t xml:space="preserve">   discrimination    </w:t>
      </w:r>
      <w:r>
        <w:t xml:space="preserve">   differences    </w:t>
      </w:r>
      <w:r>
        <w:t xml:space="preserve">   acceptance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equality &amp; diversity</dc:title>
  <dcterms:created xsi:type="dcterms:W3CDTF">2021-10-11T06:26:39Z</dcterms:created>
  <dcterms:modified xsi:type="dcterms:W3CDTF">2021-10-11T06:26:39Z</dcterms:modified>
</cp:coreProperties>
</file>