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number or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value we can put in place of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subtracting one number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Arranged in or extending along a straight or nearly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describes both the direction and the steepness of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diagram representing a system of connections or interrelations among two or more things by a number of distinctive dots, lines bars,etc.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 of all the solutions of an equation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on its own, or or sometimes a letter such as a, b or c to stand for a fixed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alphabetic character representing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Terms that are like like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quality containing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strucure from one or more sets of underlined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denoting, involving, or arranged in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where two lines meet or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when multiplied by a given number gives one as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combination of two rays with common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subtracting one number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Numbers, symbols and operators ( such as + and x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fraction cannot be any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 or quality that something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straight one dimensional figure having no thickness and extending infinitely in both directions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 terms</dc:title>
  <dcterms:created xsi:type="dcterms:W3CDTF">2021-10-11T06:26:37Z</dcterms:created>
  <dcterms:modified xsi:type="dcterms:W3CDTF">2021-10-11T06:26:37Z</dcterms:modified>
</cp:coreProperties>
</file>