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equine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100 fatal, dFA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 lymph nodes abscess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# 1 respiratory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carried  by crows, transmitted by mosquitoes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carried by snails, cause high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 forms causing respiratory issures, abortion or neurological signs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Bacteria, causes severe diarrhea, particularly dangerous for foals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causes large internal chest abscesses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transmitted by ticks, euthanize or quarantine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vaccine no treatment, coggins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bacteria, releases neurotoxin, not contagious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Encephalomyelitis with high mortality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equine diseases</dc:title>
  <dcterms:created xsi:type="dcterms:W3CDTF">2021-10-11T06:27:40Z</dcterms:created>
  <dcterms:modified xsi:type="dcterms:W3CDTF">2021-10-11T06:27:40Z</dcterms:modified>
</cp:coreProperties>
</file>