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hoof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horse shoe    </w:t>
      </w:r>
      <w:r>
        <w:t xml:space="preserve">   nippers    </w:t>
      </w:r>
      <w:r>
        <w:t xml:space="preserve">   hoof knife     </w:t>
      </w:r>
      <w:r>
        <w:t xml:space="preserve">   brush    </w:t>
      </w:r>
      <w:r>
        <w:t xml:space="preserve">   payton    </w:t>
      </w:r>
      <w:r>
        <w:t xml:space="preserve">   briggs    </w:t>
      </w:r>
      <w:r>
        <w:t xml:space="preserve">   rasp    </w:t>
      </w:r>
      <w:r>
        <w:t xml:space="preserve">   hoof wall    </w:t>
      </w:r>
      <w:r>
        <w:t xml:space="preserve">   frog    </w:t>
      </w:r>
      <w:r>
        <w:t xml:space="preserve">   hoof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hoof care</dc:title>
  <dcterms:created xsi:type="dcterms:W3CDTF">2021-10-11T06:27:13Z</dcterms:created>
  <dcterms:modified xsi:type="dcterms:W3CDTF">2021-10-11T06:27:13Z</dcterms:modified>
</cp:coreProperties>
</file>