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intact adult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animals withina species that have a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foal that has been weaned from its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rider or performer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horses between 1 and 2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horse, or member of the horse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castrated adult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horse’s way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or accessories used on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a young animal away from its mother’s milk; introduce it to new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vocab</dc:title>
  <dcterms:created xsi:type="dcterms:W3CDTF">2021-10-11T06:28:41Z</dcterms:created>
  <dcterms:modified xsi:type="dcterms:W3CDTF">2021-10-11T06:28:41Z</dcterms:modified>
</cp:coreProperties>
</file>