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caused by environmental problems, nutritional deficiencies, or genetic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acquired by the transfer of antibodies from another individual; for example, colostrum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clumping together of living cells caused by an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antibodies are passed from mare to foal in the colostrum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immune system impaired or weakened by age, drugs, or illness: making the individual more susceptible to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agent that can induce or increase the frequency of a mutation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group of wheel-shaped, RNA-contained viruses that cause gastroenteritis in newborn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abnormal changes in the structure of an organ due to disease or injury. can be internal or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antigenic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component of the immune system involving antibodies that are secreted by B cells and circulate as soluble proteins in blood plasma and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quality or condition of having adequate fluid in the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seconds it takes for the color to return to an area of the horse’s gum that had been pressed with the thumb once the thumb is removed. 2 seconds is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large protein molecules that destroy bacteria, yeast, some viruses, and toxins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can be transmitted from animals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that, when introduced into an organism, induce an immune response consisting of the production of a circulating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is either inactivated killed organisms or modified live organisms prepared for inoculation. it stimulates the immune response and/ or produces durable immunity with a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long-lasting immunity that is achieved when an animal is challenged and stimulated to produce its own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strength of a solution as determined by titration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subjective score given to a horse based on its overall body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diseases caused by pathogenic organisms present in the environment or carried by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antibodies that are members of a related group of gamma globulin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incidence of disease or illness; the rate of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condition of a horse that impairs normal physiological functions.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vocabulary</dc:title>
  <dcterms:created xsi:type="dcterms:W3CDTF">2021-10-11T06:27:34Z</dcterms:created>
  <dcterms:modified xsi:type="dcterms:W3CDTF">2021-10-11T06:27:34Z</dcterms:modified>
</cp:coreProperties>
</file>