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 of a school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band saw    </w:t>
      </w:r>
      <w:r>
        <w:t xml:space="preserve">   coping saw    </w:t>
      </w:r>
      <w:r>
        <w:t xml:space="preserve">   engineering vice    </w:t>
      </w:r>
      <w:r>
        <w:t xml:space="preserve">   gluegun    </w:t>
      </w:r>
      <w:r>
        <w:t xml:space="preserve">   hack saw    </w:t>
      </w:r>
      <w:r>
        <w:t xml:space="preserve">   hammer mallet    </w:t>
      </w:r>
      <w:r>
        <w:t xml:space="preserve">   pillar drill    </w:t>
      </w:r>
      <w:r>
        <w:t xml:space="preserve">   saftey goggles    </w:t>
      </w:r>
      <w:r>
        <w:t xml:space="preserve">   screw drivers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of a school workshop</dc:title>
  <dcterms:created xsi:type="dcterms:W3CDTF">2021-10-11T06:28:21Z</dcterms:created>
  <dcterms:modified xsi:type="dcterms:W3CDTF">2021-10-11T06:28:21Z</dcterms:modified>
</cp:coreProperties>
</file>