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equipment of a school workshop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saw that begins with c?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saw that begins with 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cut metal or wood?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saw that begins with 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use to screw thing into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drill used in engineering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you use to put thing into place strongly?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use to protect our clothes?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type of glue that is put into 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use to protect 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of a school workshop  </dc:title>
  <dcterms:created xsi:type="dcterms:W3CDTF">2021-10-11T06:28:24Z</dcterms:created>
  <dcterms:modified xsi:type="dcterms:W3CDTF">2021-10-11T06:28:24Z</dcterms:modified>
</cp:coreProperties>
</file>