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-er Verbs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owe or ought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learn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believe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 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break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They break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drink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-er Verbs Crossword</dc:title>
  <dcterms:created xsi:type="dcterms:W3CDTF">2021-10-10T23:47:41Z</dcterms:created>
  <dcterms:modified xsi:type="dcterms:W3CDTF">2021-10-10T23:47:41Z</dcterms:modified>
</cp:coreProperties>
</file>