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Fern    </w:t>
      </w:r>
      <w:r>
        <w:t xml:space="preserve">   Germ    </w:t>
      </w:r>
      <w:r>
        <w:t xml:space="preserve">   Her    </w:t>
      </w:r>
      <w:r>
        <w:t xml:space="preserve">   Herd    </w:t>
      </w:r>
      <w:r>
        <w:t xml:space="preserve">   Jerk    </w:t>
      </w:r>
      <w:r>
        <w:t xml:space="preserve">   Perch    </w:t>
      </w:r>
      <w:r>
        <w:t xml:space="preserve">   Perfect    </w:t>
      </w:r>
      <w:r>
        <w:t xml:space="preserve">   Serve    </w:t>
      </w:r>
      <w:r>
        <w:t xml:space="preserve">   Stern    </w:t>
      </w:r>
      <w:r>
        <w:t xml:space="preserve">   Term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 Word Search</dc:title>
  <dcterms:created xsi:type="dcterms:W3CDTF">2021-10-10T23:47:27Z</dcterms:created>
  <dcterms:modified xsi:type="dcterms:W3CDTF">2021-10-10T23:47:27Z</dcterms:modified>
</cp:coreProperties>
</file>