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and -err words</w:t>
      </w:r>
    </w:p>
    <w:p>
      <w:pPr>
        <w:pStyle w:val="Questions"/>
      </w:pPr>
      <w:r>
        <w:t xml:space="preserve">1. GIFNRERRE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ERREEDFR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RAEFRRLE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EIRPERFGNR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REEEFDRPR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NRSNRAGEITRF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TRAENDSRREF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EEFEERCNR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EREERFE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FRRECPENEE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NEFTSANEECRR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LRSTARARNEF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and -err words</dc:title>
  <dcterms:created xsi:type="dcterms:W3CDTF">2021-10-10T23:48:15Z</dcterms:created>
  <dcterms:modified xsi:type="dcterms:W3CDTF">2021-10-10T23:48:15Z</dcterms:modified>
</cp:coreProperties>
</file>