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 and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know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bringing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make,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know (fact, how to do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know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put,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making, I am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putting, I am placing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know (fact, how to do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think, to believe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and ir verbs</dc:title>
  <dcterms:created xsi:type="dcterms:W3CDTF">2021-10-11T06:28:05Z</dcterms:created>
  <dcterms:modified xsi:type="dcterms:W3CDTF">2021-10-11T06:28:05Z</dcterms:modified>
</cp:coreProperties>
</file>