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er and ir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responder (you sing.) to answer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prometer (I) to promise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vender ( they)  to sell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vivir (he) to 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 (you sing.) to see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salir (you pl.)  to go out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decidir (I) to decide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corregir (we) to correct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repetir (we) to repeat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abrir (they) to open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 and ir verbs</dc:title>
  <dcterms:created xsi:type="dcterms:W3CDTF">2021-10-11T06:28:35Z</dcterms:created>
  <dcterms:modified xsi:type="dcterms:W3CDTF">2021-10-11T06:28:35Z</dcterms:modified>
</cp:coreProperties>
</file>