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-er and -ir verbs conjugated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Marco and Teresa understand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(formal singular)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(formal plural)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believes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(familiar singular)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Julio describes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 and -ir verbs conjugated</dc:title>
  <dcterms:created xsi:type="dcterms:W3CDTF">2021-10-10T23:46:48Z</dcterms:created>
  <dcterms:modified xsi:type="dcterms:W3CDTF">2021-10-10T23:46:48Z</dcterms:modified>
</cp:coreProperties>
</file>