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-er and-est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brighter    </w:t>
      </w:r>
      <w:r>
        <w:t xml:space="preserve">   darkest    </w:t>
      </w:r>
      <w:r>
        <w:t xml:space="preserve">   fastest    </w:t>
      </w:r>
      <w:r>
        <w:t xml:space="preserve">   greatest    </w:t>
      </w:r>
      <w:r>
        <w:t xml:space="preserve">   higher    </w:t>
      </w:r>
      <w:r>
        <w:t xml:space="preserve">   lighter    </w:t>
      </w:r>
      <w:r>
        <w:t xml:space="preserve">   loudest    </w:t>
      </w:r>
      <w:r>
        <w:t xml:space="preserve">   lower    </w:t>
      </w:r>
      <w:r>
        <w:t xml:space="preserve">   quieter    </w:t>
      </w:r>
      <w:r>
        <w:t xml:space="preserve">   shortest    </w:t>
      </w:r>
      <w:r>
        <w:t xml:space="preserve">   slower    </w:t>
      </w:r>
      <w:r>
        <w:t xml:space="preserve">   smarter    </w:t>
      </w:r>
      <w:r>
        <w:t xml:space="preserve">   smoothest    </w:t>
      </w:r>
      <w:r>
        <w:t xml:space="preserve">   stronger    </w:t>
      </w:r>
      <w:r>
        <w:t xml:space="preserve">   sweeter    </w:t>
      </w:r>
      <w:r>
        <w:t xml:space="preserve">   tallest    </w:t>
      </w:r>
      <w:r>
        <w:t xml:space="preserve">   thicker    </w:t>
      </w:r>
      <w:r>
        <w:t xml:space="preserve">   tighter    </w:t>
      </w:r>
      <w:r>
        <w:t xml:space="preserve">   weakest    </w:t>
      </w:r>
      <w:r>
        <w:t xml:space="preserve">   youngest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and-est</dc:title>
  <dcterms:created xsi:type="dcterms:W3CDTF">2021-10-10T23:47:02Z</dcterms:created>
  <dcterms:modified xsi:type="dcterms:W3CDTF">2021-10-10T23:47:02Z</dcterms:modified>
</cp:coreProperties>
</file>