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er, ar, 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inventor    </w:t>
      </w:r>
      <w:r>
        <w:t xml:space="preserve">   doctor    </w:t>
      </w:r>
      <w:r>
        <w:t xml:space="preserve">   professor    </w:t>
      </w:r>
      <w:r>
        <w:t xml:space="preserve">   director    </w:t>
      </w:r>
      <w:r>
        <w:t xml:space="preserve">   sailor    </w:t>
      </w:r>
      <w:r>
        <w:t xml:space="preserve">   author    </w:t>
      </w:r>
      <w:r>
        <w:t xml:space="preserve">   actor    </w:t>
      </w:r>
      <w:r>
        <w:t xml:space="preserve">   traitor    </w:t>
      </w:r>
      <w:r>
        <w:t xml:space="preserve">   messenger    </w:t>
      </w:r>
      <w:r>
        <w:t xml:space="preserve">   manner    </w:t>
      </w:r>
      <w:r>
        <w:t xml:space="preserve">   farmer    </w:t>
      </w:r>
      <w:r>
        <w:t xml:space="preserve">   tiger    </w:t>
      </w:r>
      <w:r>
        <w:t xml:space="preserve">   prisoner    </w:t>
      </w:r>
      <w:r>
        <w:t xml:space="preserve">   clever    </w:t>
      </w:r>
      <w:r>
        <w:t xml:space="preserve">   robber    </w:t>
      </w:r>
      <w:r>
        <w:t xml:space="preserve">   leather    </w:t>
      </w:r>
      <w:r>
        <w:t xml:space="preserve">   villager    </w:t>
      </w:r>
      <w:r>
        <w:t xml:space="preserve">   archer    </w:t>
      </w:r>
      <w:r>
        <w:t xml:space="preserve">   circular    </w:t>
      </w:r>
      <w:r>
        <w:t xml:space="preserve">   beggar    </w:t>
      </w:r>
      <w:r>
        <w:t xml:space="preserve">   solar    </w:t>
      </w:r>
      <w:r>
        <w:t xml:space="preserve">   vicar    </w:t>
      </w:r>
      <w:r>
        <w:t xml:space="preserve">   calendar    </w:t>
      </w:r>
      <w:r>
        <w:t xml:space="preserve">   pillar    </w:t>
      </w:r>
      <w:r>
        <w:t xml:space="preserve">   miner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er, ar, or</dc:title>
  <dcterms:created xsi:type="dcterms:W3CDTF">2022-01-25T03:38:46Z</dcterms:created>
  <dcterms:modified xsi:type="dcterms:W3CDTF">2022-01-25T03:38:46Z</dcterms:modified>
</cp:coreProperties>
</file>