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as in fern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worm    </w:t>
      </w:r>
      <w:r>
        <w:t xml:space="preserve">   heard    </w:t>
      </w:r>
      <w:r>
        <w:t xml:space="preserve">   earth    </w:t>
      </w:r>
      <w:r>
        <w:t xml:space="preserve">   were    </w:t>
      </w:r>
      <w:r>
        <w:t xml:space="preserve">   turtle    </w:t>
      </w:r>
      <w:r>
        <w:t xml:space="preserve">   church    </w:t>
      </w:r>
      <w:r>
        <w:t xml:space="preserve">   skirt    </w:t>
      </w:r>
      <w:r>
        <w:t xml:space="preserve">   dirty    </w:t>
      </w:r>
      <w:r>
        <w:t xml:space="preserve">   bird    </w:t>
      </w:r>
      <w:r>
        <w:t xml:space="preserve">   first    </w:t>
      </w:r>
      <w:r>
        <w:t xml:space="preserve">   birthday    </w:t>
      </w:r>
      <w:r>
        <w:t xml:space="preserve">   perch    </w:t>
      </w:r>
      <w:r>
        <w:t xml:space="preserve">   person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as in fern</dc:title>
  <dcterms:created xsi:type="dcterms:W3CDTF">2021-10-11T06:27:14Z</dcterms:created>
  <dcterms:modified xsi:type="dcterms:W3CDTF">2021-10-11T06:27:14Z</dcterms:modified>
</cp:coreProperties>
</file>