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er, ear, eer, ear=ur</w:t>
      </w:r>
    </w:p>
    <w:p>
      <w:pPr>
        <w:pStyle w:val="Questions"/>
      </w:pPr>
      <w:r>
        <w:t xml:space="preserve">1. HPREC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REHD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DAHRE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EARN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REFA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REALC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PEER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ENLAR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ERETS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AERD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NRFE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ERMG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HAERT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REHEC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YERA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EKCLR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er, ear, eer, ear=ur</dc:title>
  <dcterms:created xsi:type="dcterms:W3CDTF">2021-10-11T06:27:51Z</dcterms:created>
  <dcterms:modified xsi:type="dcterms:W3CDTF">2021-10-11T06:27:51Z</dcterms:modified>
</cp:coreProperties>
</file>