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ir,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sure    </w:t>
      </w:r>
      <w:r>
        <w:t xml:space="preserve">   burger    </w:t>
      </w:r>
      <w:r>
        <w:t xml:space="preserve">   turn    </w:t>
      </w:r>
      <w:r>
        <w:t xml:space="preserve">   hurt    </w:t>
      </w:r>
      <w:r>
        <w:t xml:space="preserve">   third    </w:t>
      </w:r>
      <w:r>
        <w:t xml:space="preserve">   first    </w:t>
      </w:r>
      <w:r>
        <w:t xml:space="preserve">   bird    </w:t>
      </w:r>
      <w:r>
        <w:t xml:space="preserve">   letter    </w:t>
      </w:r>
      <w:r>
        <w:t xml:space="preserve">   ruler    </w:t>
      </w:r>
      <w:r>
        <w:t xml:space="preserve">   paper    </w:t>
      </w:r>
      <w:r>
        <w:t xml:space="preserve">   were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ir, ur</dc:title>
  <dcterms:created xsi:type="dcterms:W3CDTF">2021-10-11T06:28:31Z</dcterms:created>
  <dcterms:modified xsi:type="dcterms:W3CDTF">2021-10-11T06:28:31Z</dcterms:modified>
</cp:coreProperties>
</file>