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 ir  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curve    </w:t>
      </w:r>
      <w:r>
        <w:t xml:space="preserve">   fur    </w:t>
      </w:r>
      <w:r>
        <w:t xml:space="preserve">   purple    </w:t>
      </w:r>
      <w:r>
        <w:t xml:space="preserve">   burn    </w:t>
      </w:r>
      <w:r>
        <w:t xml:space="preserve">   girl    </w:t>
      </w:r>
      <w:r>
        <w:t xml:space="preserve">   hamster    </w:t>
      </w:r>
      <w:r>
        <w:t xml:space="preserve">   ever    </w:t>
      </w:r>
      <w:r>
        <w:t xml:space="preserve">   never    </w:t>
      </w:r>
      <w:r>
        <w:t xml:space="preserve">   weather    </w:t>
      </w:r>
      <w:r>
        <w:t xml:space="preserve">   letter    </w:t>
      </w:r>
      <w:r>
        <w:t xml:space="preserve">   better    </w:t>
      </w:r>
      <w:r>
        <w:t xml:space="preserve">   purse    </w:t>
      </w:r>
      <w:r>
        <w:t xml:space="preserve">   nurse    </w:t>
      </w:r>
      <w:r>
        <w:t xml:space="preserve">   third    </w:t>
      </w:r>
      <w:r>
        <w:t xml:space="preserve">   bird    </w:t>
      </w:r>
      <w:r>
        <w:t xml:space="preserve">   skirt    </w:t>
      </w:r>
      <w:r>
        <w:t xml:space="preserve">   dirt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 ir   ur</dc:title>
  <dcterms:created xsi:type="dcterms:W3CDTF">2021-10-11T06:28:19Z</dcterms:created>
  <dcterms:modified xsi:type="dcterms:W3CDTF">2021-10-11T06:28:19Z</dcterms:modified>
</cp:coreProperties>
</file>