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-er -or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investor    </w:t>
      </w:r>
      <w:r>
        <w:t xml:space="preserve">   camper    </w:t>
      </w:r>
      <w:r>
        <w:t xml:space="preserve">   inspector    </w:t>
      </w:r>
      <w:r>
        <w:t xml:space="preserve">   speaker    </w:t>
      </w:r>
      <w:r>
        <w:t xml:space="preserve">   director    </w:t>
      </w:r>
      <w:r>
        <w:t xml:space="preserve">   dreamer    </w:t>
      </w:r>
      <w:r>
        <w:t xml:space="preserve">   jailor    </w:t>
      </w:r>
      <w:r>
        <w:t xml:space="preserve">   creator    </w:t>
      </w:r>
      <w:r>
        <w:t xml:space="preserve">   visitor    </w:t>
      </w:r>
      <w:r>
        <w:t xml:space="preserve">   baker    </w:t>
      </w:r>
      <w:r>
        <w:t xml:space="preserve">   dancer    </w:t>
      </w:r>
      <w:r>
        <w:t xml:space="preserve">   inventor    </w:t>
      </w:r>
      <w:r>
        <w:t xml:space="preserve">   singer    </w:t>
      </w:r>
      <w:r>
        <w:t xml:space="preserve">   writer    </w:t>
      </w:r>
      <w:r>
        <w:t xml:space="preserve">   leader    </w:t>
      </w:r>
      <w:r>
        <w:t xml:space="preserve">   mixer    </w:t>
      </w:r>
      <w:r>
        <w:t xml:space="preserve">   sailor    </w:t>
      </w:r>
      <w:r>
        <w:t xml:space="preserve">   painter    </w:t>
      </w:r>
      <w:r>
        <w:t xml:space="preserve">   actor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 -or words</dc:title>
  <dcterms:created xsi:type="dcterms:W3CDTF">2021-10-10T23:48:19Z</dcterms:created>
  <dcterms:modified xsi:type="dcterms:W3CDTF">2021-10-10T23:48:19Z</dcterms:modified>
</cp:coreProperties>
</file>