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planted my _________________ in the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saw a ______________ go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playing on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to play ______________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saw a _______ fly 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pulled a ______________ at my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my job to shut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mum has a wall-___________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saw a _____________ wriggling in the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 ________ the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not wait till my _________________!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sound crossword</dc:title>
  <dcterms:created xsi:type="dcterms:W3CDTF">2021-10-11T06:28:21Z</dcterms:created>
  <dcterms:modified xsi:type="dcterms:W3CDTF">2021-10-11T06:28:21Z</dcterms:modified>
</cp:coreProperties>
</file>