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'er'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stern    </w:t>
      </w:r>
      <w:r>
        <w:t xml:space="preserve">   world    </w:t>
      </w:r>
      <w:r>
        <w:t xml:space="preserve">   chapter    </w:t>
      </w:r>
      <w:r>
        <w:t xml:space="preserve">   nurse    </w:t>
      </w:r>
      <w:r>
        <w:t xml:space="preserve">   there    </w:t>
      </w:r>
      <w:r>
        <w:t xml:space="preserve">   their    </w:t>
      </w:r>
      <w:r>
        <w:t xml:space="preserve">   dirty    </w:t>
      </w:r>
      <w:r>
        <w:t xml:space="preserve">   motor    </w:t>
      </w:r>
      <w:r>
        <w:t xml:space="preserve">   liar    </w:t>
      </w:r>
      <w:r>
        <w:t xml:space="preserve">   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'er' sound</dc:title>
  <dcterms:created xsi:type="dcterms:W3CDTF">2021-10-10T23:48:41Z</dcterms:created>
  <dcterms:modified xsi:type="dcterms:W3CDTF">2021-10-10T23:48:41Z</dcterms:modified>
</cp:coreProperties>
</file>