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"er"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other    </w:t>
      </w:r>
      <w:r>
        <w:t xml:space="preserve">   summer    </w:t>
      </w:r>
      <w:r>
        <w:t xml:space="preserve">   sister    </w:t>
      </w:r>
      <w:r>
        <w:t xml:space="preserve">   stern    </w:t>
      </w:r>
      <w:r>
        <w:t xml:space="preserve">   September    </w:t>
      </w:r>
      <w:r>
        <w:t xml:space="preserve">   colour    </w:t>
      </w:r>
      <w:r>
        <w:t xml:space="preserve">   hurt    </w:t>
      </w:r>
      <w:r>
        <w:t xml:space="preserve">   shirt    </w:t>
      </w:r>
      <w:r>
        <w:t xml:space="preserve">   there    </w:t>
      </w:r>
      <w:r>
        <w:t xml:space="preserve">   their    </w:t>
      </w:r>
      <w:r>
        <w:t xml:space="preserve">   mother    </w:t>
      </w:r>
      <w:r>
        <w:t xml:space="preserve">   nurse    </w:t>
      </w:r>
      <w:r>
        <w:t xml:space="preserve">   motor    </w:t>
      </w:r>
      <w:r>
        <w:t xml:space="preserve">   faster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"er" spellings</dc:title>
  <dcterms:created xsi:type="dcterms:W3CDTF">2021-10-10T23:52:07Z</dcterms:created>
  <dcterms:modified xsi:type="dcterms:W3CDTF">2021-10-10T23:52:07Z</dcterms:modified>
</cp:coreProperties>
</file>