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love; 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meet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draw; to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begin;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like;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like better; 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(at)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arrive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verbs</dc:title>
  <dcterms:created xsi:type="dcterms:W3CDTF">2021-10-10T23:48:10Z</dcterms:created>
  <dcterms:modified xsi:type="dcterms:W3CDTF">2021-10-10T23:48:10Z</dcterms:modified>
</cp:coreProperties>
</file>