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father    </w:t>
      </w:r>
      <w:r>
        <w:t xml:space="preserve">   river    </w:t>
      </w:r>
      <w:r>
        <w:t xml:space="preserve">   tiger    </w:t>
      </w:r>
      <w:r>
        <w:t xml:space="preserve">   hamburger    </w:t>
      </w:r>
      <w:r>
        <w:t xml:space="preserve">   mother    </w:t>
      </w:r>
      <w:r>
        <w:t xml:space="preserve">   brother    </w:t>
      </w:r>
      <w:r>
        <w:t xml:space="preserve">   ladder    </w:t>
      </w:r>
      <w:r>
        <w:t xml:space="preserve">   sister    </w:t>
      </w:r>
      <w:r>
        <w:t xml:space="preserve">   butterfly    </w:t>
      </w:r>
      <w:r>
        <w:t xml:space="preserve">   caterpillar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words</dc:title>
  <dcterms:created xsi:type="dcterms:W3CDTF">2021-10-10T23:48:12Z</dcterms:created>
  <dcterms:modified xsi:type="dcterms:W3CDTF">2021-10-10T23:48:12Z</dcterms:modified>
</cp:coreProperties>
</file>