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brighter    </w:t>
      </w:r>
      <w:r>
        <w:t xml:space="preserve">   braver    </w:t>
      </w:r>
      <w:r>
        <w:t xml:space="preserve">   taller    </w:t>
      </w:r>
      <w:r>
        <w:t xml:space="preserve">   sweeter    </w:t>
      </w:r>
      <w:r>
        <w:t xml:space="preserve">   cuter    </w:t>
      </w:r>
      <w:r>
        <w:t xml:space="preserve">   hairier    </w:t>
      </w:r>
      <w:r>
        <w:t xml:space="preserve">   happier    </w:t>
      </w:r>
      <w:r>
        <w:t xml:space="preserve">   slimier    </w:t>
      </w:r>
      <w:r>
        <w:t xml:space="preserve">   prettier    </w:t>
      </w:r>
      <w:r>
        <w:t xml:space="preserve">   uglier    </w:t>
      </w:r>
      <w:r>
        <w:t xml:space="preserve">   wetter    </w:t>
      </w:r>
      <w:r>
        <w:t xml:space="preserve">   slimmer    </w:t>
      </w:r>
      <w:r>
        <w:t xml:space="preserve">   fatter    </w:t>
      </w:r>
      <w:r>
        <w:t xml:space="preserve">   hotter    </w:t>
      </w:r>
      <w:r>
        <w:t xml:space="preserve">   bigger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words</dc:title>
  <dcterms:created xsi:type="dcterms:W3CDTF">2021-10-11T06:27:53Z</dcterms:created>
  <dcterms:modified xsi:type="dcterms:W3CDTF">2021-10-11T06:27:53Z</dcterms:modified>
</cp:coreProperties>
</file>