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calmer    </w:t>
      </w:r>
      <w:r>
        <w:t xml:space="preserve">   cheaper    </w:t>
      </w:r>
      <w:r>
        <w:t xml:space="preserve">   colder    </w:t>
      </w:r>
      <w:r>
        <w:t xml:space="preserve">   darker    </w:t>
      </w:r>
      <w:r>
        <w:t xml:space="preserve">   lighter    </w:t>
      </w:r>
      <w:r>
        <w:t xml:space="preserve">   lower    </w:t>
      </w:r>
      <w:r>
        <w:t xml:space="preserve">   meaner    </w:t>
      </w:r>
      <w:r>
        <w:t xml:space="preserve">   neater    </w:t>
      </w:r>
      <w:r>
        <w:t xml:space="preserve">   older    </w:t>
      </w:r>
      <w:r>
        <w:t xml:space="preserve">   prouder    </w:t>
      </w:r>
      <w:r>
        <w:t xml:space="preserve">   sharper    </w:t>
      </w:r>
      <w:r>
        <w:t xml:space="preserve">   shorter    </w:t>
      </w:r>
      <w:r>
        <w:t xml:space="preserve">   smarter    </w:t>
      </w:r>
      <w:r>
        <w:t xml:space="preserve">   smoother    </w:t>
      </w:r>
      <w:r>
        <w:t xml:space="preserve">   stronger    </w:t>
      </w:r>
      <w:r>
        <w:t xml:space="preserve">   weaker    </w:t>
      </w:r>
      <w:r>
        <w:t xml:space="preserve">   wilder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words</dc:title>
  <dcterms:created xsi:type="dcterms:W3CDTF">2021-10-11T06:28:09Z</dcterms:created>
  <dcterms:modified xsi:type="dcterms:W3CDTF">2021-10-11T06:28:09Z</dcterms:modified>
</cp:coreProperties>
</file>