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eragon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elves name that eragon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saved eragon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to hit a shade in ____________ or it won't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emperors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meat seller's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witchs pet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rider can use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rider gets to live for about how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egg gets _ for who they hatch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emperor wants to kill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you use to powerful of magic, then it could what? ____ 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happens if you touch a baby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a rider dies the _______________ dies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the dragon dies the rider_____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dwaves and elves call eragon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'witch's'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everybody calls eragon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witch use to tell eragons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 rider makes you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auther is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storyteller/eragons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rider and the dragon are _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eragon find the egg? In the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 crossword</dc:title>
  <dcterms:created xsi:type="dcterms:W3CDTF">2021-10-11T06:28:28Z</dcterms:created>
  <dcterms:modified xsi:type="dcterms:W3CDTF">2021-10-11T06:28:28Z</dcterms:modified>
</cp:coreProperties>
</file>