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eragons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Arya    </w:t>
      </w:r>
      <w:r>
        <w:t xml:space="preserve">   bloodoath    </w:t>
      </w:r>
      <w:r>
        <w:t xml:space="preserve">   Carvahall    </w:t>
      </w:r>
      <w:r>
        <w:t xml:space="preserve">   Dras-Leona    </w:t>
      </w:r>
      <w:r>
        <w:t xml:space="preserve">   Durza    </w:t>
      </w:r>
      <w:r>
        <w:t xml:space="preserve">   Eragon    </w:t>
      </w:r>
      <w:r>
        <w:t xml:space="preserve">   Farthen dur    </w:t>
      </w:r>
      <w:r>
        <w:t xml:space="preserve">   Forsworn    </w:t>
      </w:r>
      <w:r>
        <w:t xml:space="preserve">   Galbatorix    </w:t>
      </w:r>
      <w:r>
        <w:t xml:space="preserve">   Garrow    </w:t>
      </w:r>
      <w:r>
        <w:t xml:space="preserve">   Gilead    </w:t>
      </w:r>
      <w:r>
        <w:t xml:space="preserve">   Gleader    </w:t>
      </w:r>
      <w:r>
        <w:t xml:space="preserve">   islanzadi    </w:t>
      </w:r>
      <w:r>
        <w:t xml:space="preserve">   Marian    </w:t>
      </w:r>
      <w:r>
        <w:t xml:space="preserve">   Murtagh    </w:t>
      </w:r>
      <w:r>
        <w:t xml:space="preserve">   nussuada    </w:t>
      </w:r>
      <w:r>
        <w:t xml:space="preserve">   Ormis    </w:t>
      </w:r>
      <w:r>
        <w:t xml:space="preserve">   Razac    </w:t>
      </w:r>
      <w:r>
        <w:t xml:space="preserve">   Riders    </w:t>
      </w:r>
      <w:r>
        <w:t xml:space="preserve">   Roran    </w:t>
      </w:r>
      <w:r>
        <w:t xml:space="preserve">   Saphira    </w:t>
      </w:r>
      <w:r>
        <w:t xml:space="preserve">   Selena    </w:t>
      </w:r>
      <w:r>
        <w:t xml:space="preserve">   The Spine    </w:t>
      </w:r>
      <w:r>
        <w:t xml:space="preserve">   the twins    </w:t>
      </w:r>
      <w:r>
        <w:t xml:space="preserve">   Thorn    </w:t>
      </w:r>
      <w:r>
        <w:t xml:space="preserve">   Varden    </w:t>
      </w:r>
      <w:r>
        <w:t xml:space="preserve">   Zar'roc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eragons time</dc:title>
  <dcterms:created xsi:type="dcterms:W3CDTF">2021-10-11T06:27:51Z</dcterms:created>
  <dcterms:modified xsi:type="dcterms:W3CDTF">2021-10-11T06:27:51Z</dcterms:modified>
</cp:coreProperties>
</file>