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'ere' phonics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ere    </w:t>
      </w:r>
      <w:r>
        <w:t xml:space="preserve">   adhere    </w:t>
      </w:r>
      <w:r>
        <w:t xml:space="preserve">   sphere    </w:t>
      </w:r>
      <w:r>
        <w:t xml:space="preserve">   cashmere    </w:t>
      </w:r>
      <w:r>
        <w:t xml:space="preserve">   severe    </w:t>
      </w:r>
      <w:r>
        <w:t xml:space="preserve">   premiere    </w:t>
      </w:r>
      <w:r>
        <w:t xml:space="preserve">   interfere    </w:t>
      </w:r>
      <w:r>
        <w:t xml:space="preserve">   cohere    </w:t>
      </w:r>
      <w:r>
        <w:t xml:space="preserve">   revere    </w:t>
      </w:r>
      <w:r>
        <w:t xml:space="preserve">   hemisphere    </w:t>
      </w:r>
      <w:r>
        <w:t xml:space="preserve">   atmosphere    </w:t>
      </w:r>
      <w:r>
        <w:t xml:space="preserve">   mere    </w:t>
      </w:r>
      <w:r>
        <w:t xml:space="preserve">   sincere    </w:t>
      </w:r>
      <w:r>
        <w:t xml:space="preserve">   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'ere' phonics </dc:title>
  <dcterms:created xsi:type="dcterms:W3CDTF">2021-10-10T23:48:43Z</dcterms:created>
  <dcterms:modified xsi:type="dcterms:W3CDTF">2021-10-10T23:48:43Z</dcterms:modified>
</cp:coreProperties>
</file>