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er,ir,or,ear,wor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worry    </w:t>
      </w:r>
      <w:r>
        <w:t xml:space="preserve">   color    </w:t>
      </w:r>
      <w:r>
        <w:t xml:space="preserve">   interest    </w:t>
      </w:r>
      <w:r>
        <w:t xml:space="preserve">   sugar    </w:t>
      </w:r>
      <w:r>
        <w:t xml:space="preserve">   original    </w:t>
      </w:r>
      <w:r>
        <w:t xml:space="preserve">   organize    </w:t>
      </w:r>
      <w:r>
        <w:t xml:space="preserve">   bird    </w:t>
      </w:r>
      <w:r>
        <w:t xml:space="preserve">   earn    </w:t>
      </w:r>
      <w:r>
        <w:t xml:space="preserve">   learn    </w:t>
      </w:r>
      <w:r>
        <w:t xml:space="preserve">   earth    </w:t>
      </w:r>
      <w:r>
        <w:t xml:space="preserve">   tomorrow    </w:t>
      </w:r>
      <w:r>
        <w:t xml:space="preserve">   honor    </w:t>
      </w:r>
      <w:r>
        <w:t xml:space="preserve">   different    </w:t>
      </w:r>
      <w:r>
        <w:t xml:space="preserve">   door    </w:t>
      </w:r>
      <w:r>
        <w:t xml:space="preserve">   floor    </w:t>
      </w:r>
      <w:r>
        <w:t xml:space="preserve">   furce    </w:t>
      </w:r>
      <w:r>
        <w:t xml:space="preserve">   exercise    </w:t>
      </w:r>
      <w:r>
        <w:t xml:space="preserve">   sure,    </w:t>
      </w:r>
      <w:r>
        <w:t xml:space="preserve">   heart    </w:t>
      </w:r>
      <w:r>
        <w:t xml:space="preserve">   terrible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er,ir,or,ear,wor</dc:title>
  <dcterms:created xsi:type="dcterms:W3CDTF">2021-10-11T06:28:49Z</dcterms:created>
  <dcterms:modified xsi:type="dcterms:W3CDTF">2021-10-11T06:28:49Z</dcterms:modified>
</cp:coreProperties>
</file>