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basketball    </w:t>
      </w:r>
      <w:r>
        <w:t xml:space="preserve">   dada    </w:t>
      </w:r>
      <w:r>
        <w:t xml:space="preserve">   deacon    </w:t>
      </w:r>
      <w:r>
        <w:t xml:space="preserve">   gimmie    </w:t>
      </w:r>
      <w:r>
        <w:t xml:space="preserve">   grams    </w:t>
      </w:r>
      <w:r>
        <w:t xml:space="preserve">   granddaddy    </w:t>
      </w:r>
      <w:r>
        <w:t xml:space="preserve">   han solo    </w:t>
      </w:r>
      <w:r>
        <w:t xml:space="preserve">   indiana    </w:t>
      </w:r>
      <w:r>
        <w:t xml:space="preserve">   mattias    </w:t>
      </w:r>
      <w:r>
        <w:t xml:space="preserve">   naney    </w:t>
      </w:r>
      <w:r>
        <w:t xml:space="preserve">   obi my dog    </w:t>
      </w:r>
      <w:r>
        <w:t xml:space="preserve">   papal    </w:t>
      </w:r>
      <w:r>
        <w:t xml:space="preserve">   sports    </w:t>
      </w:r>
      <w:r>
        <w:t xml:space="preserve">   tacos    </w:t>
      </w:r>
      <w:r>
        <w:t xml:space="preserve">   team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eron's word search</dc:title>
  <dcterms:created xsi:type="dcterms:W3CDTF">2021-10-11T06:29:41Z</dcterms:created>
  <dcterms:modified xsi:type="dcterms:W3CDTF">2021-10-11T06:29:41Z</dcterms:modified>
</cp:coreProperties>
</file>