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errors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HEART    </w:t>
      </w:r>
      <w:r>
        <w:t xml:space="preserve">   REDEEMER    </w:t>
      </w:r>
      <w:r>
        <w:t xml:space="preserve">   STRENGTH    </w:t>
      </w:r>
      <w:r>
        <w:t xml:space="preserve">   SIGHT    </w:t>
      </w:r>
      <w:r>
        <w:t xml:space="preserve">   MEDITATION    </w:t>
      </w:r>
      <w:r>
        <w:t xml:space="preserve">   MOUTH    </w:t>
      </w:r>
      <w:r>
        <w:t xml:space="preserve">   WORDS    </w:t>
      </w:r>
      <w:r>
        <w:t xml:space="preserve">   TRANSGRESSION    </w:t>
      </w:r>
      <w:r>
        <w:t xml:space="preserve">   INNOCENT    </w:t>
      </w:r>
      <w:r>
        <w:t xml:space="preserve">   UPRIGHT    </w:t>
      </w:r>
      <w:r>
        <w:t xml:space="preserve">   DOMINION    </w:t>
      </w:r>
      <w:r>
        <w:t xml:space="preserve">   SINS    </w:t>
      </w:r>
      <w:r>
        <w:t xml:space="preserve">   SERVANT    </w:t>
      </w:r>
      <w:r>
        <w:t xml:space="preserve">   FAULTS    </w:t>
      </w:r>
      <w:r>
        <w:t xml:space="preserve">   SECRET    </w:t>
      </w:r>
      <w:r>
        <w:t xml:space="preserve">   CLEANSE    </w:t>
      </w:r>
      <w:r>
        <w:t xml:space="preserve">   ERRORS    </w:t>
      </w:r>
      <w:r>
        <w:t xml:space="preserve">   UNDERSTAND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errors</dc:title>
  <dcterms:created xsi:type="dcterms:W3CDTF">2021-10-11T06:29:40Z</dcterms:created>
  <dcterms:modified xsi:type="dcterms:W3CDTF">2021-10-11T06:29:40Z</dcterms:modified>
</cp:coreProperties>
</file>