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ery, ary and ory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complimentary    </w:t>
      </w:r>
      <w:r>
        <w:t xml:space="preserve">   confectionery    </w:t>
      </w:r>
      <w:r>
        <w:t xml:space="preserve">   embroidery    </w:t>
      </w:r>
      <w:r>
        <w:t xml:space="preserve">   introductory    </w:t>
      </w:r>
      <w:r>
        <w:t xml:space="preserve">   vocabulary    </w:t>
      </w:r>
      <w:r>
        <w:t xml:space="preserve">   satisfactory    </w:t>
      </w:r>
      <w:r>
        <w:t xml:space="preserve">   anniversary    </w:t>
      </w:r>
      <w:r>
        <w:t xml:space="preserve">   stationery    </w:t>
      </w:r>
      <w:r>
        <w:t xml:space="preserve">   jewellery    </w:t>
      </w:r>
      <w:r>
        <w:t xml:space="preserve">   necessary    </w:t>
      </w:r>
      <w:r>
        <w:t xml:space="preserve">   laboratory    </w:t>
      </w:r>
      <w:r>
        <w:t xml:space="preserve">   dictionary    </w:t>
      </w:r>
      <w:r>
        <w:t xml:space="preserve">   february    </w:t>
      </w:r>
      <w:r>
        <w:t xml:space="preserve">   memory    </w:t>
      </w:r>
      <w:r>
        <w:t xml:space="preserve">   slippery    </w:t>
      </w:r>
      <w:r>
        <w:t xml:space="preserve">   ordinary    </w:t>
      </w:r>
      <w:r>
        <w:t xml:space="preserve">   misery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ery, ary and ory words</dc:title>
  <dcterms:created xsi:type="dcterms:W3CDTF">2021-10-11T06:29:15Z</dcterms:created>
  <dcterms:modified xsi:type="dcterms:W3CDTF">2021-10-11T06:29:15Z</dcterms:modified>
</cp:coreProperties>
</file>