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  - ed - 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scrubbed    </w:t>
      </w:r>
      <w:r>
        <w:t xml:space="preserve">   trimmed    </w:t>
      </w:r>
      <w:r>
        <w:t xml:space="preserve">   blogged    </w:t>
      </w:r>
      <w:r>
        <w:t xml:space="preserve">   chatting    </w:t>
      </w:r>
      <w:r>
        <w:t xml:space="preserve">   trading    </w:t>
      </w:r>
      <w:r>
        <w:t xml:space="preserve">   faded    </w:t>
      </w:r>
      <w:r>
        <w:t xml:space="preserve">   skated    </w:t>
      </w:r>
      <w:r>
        <w:t xml:space="preserve">   inches    </w:t>
      </w:r>
      <w:r>
        <w:t xml:space="preserve">   wishes    </w:t>
      </w:r>
      <w:r>
        <w:t xml:space="preserve">   scratches    </w:t>
      </w:r>
      <w:r>
        <w:t xml:space="preserve">   dozing    </w:t>
      </w:r>
      <w:r>
        <w:t xml:space="preserve">   zipping    </w:t>
      </w:r>
      <w:r>
        <w:t xml:space="preserve">   classes    </w:t>
      </w:r>
      <w:r>
        <w:t xml:space="preserve">   boxes    </w:t>
      </w:r>
      <w:r>
        <w:t xml:space="preserve">   mixes    </w:t>
      </w:r>
      <w:r>
        <w:t xml:space="preserve">   pitches    </w:t>
      </w:r>
      <w:r>
        <w:t xml:space="preserve">   kings    </w:t>
      </w:r>
      <w:r>
        <w:t xml:space="preserve">   ranches    </w:t>
      </w:r>
      <w:r>
        <w:t xml:space="preserve">   buzzes    </w:t>
      </w:r>
      <w:r>
        <w:t xml:space="preserve">   illustrated    </w:t>
      </w:r>
      <w:r>
        <w:t xml:space="preserve">   voted    </w:t>
      </w:r>
      <w:r>
        <w:t xml:space="preserve">   waving    </w:t>
      </w:r>
      <w:r>
        <w:t xml:space="preserve">   biked    </w:t>
      </w:r>
      <w:r>
        <w:t xml:space="preserve">   skimmed    </w:t>
      </w:r>
      <w:r>
        <w:t xml:space="preserve">   admitted    </w:t>
      </w:r>
      <w:r>
        <w:t xml:space="preserve">   gripped    </w:t>
      </w:r>
      <w:r>
        <w:t xml:space="preserve">   dropped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 - ed - ing endings</dc:title>
  <dcterms:created xsi:type="dcterms:W3CDTF">2021-10-11T06:29:22Z</dcterms:created>
  <dcterms:modified xsi:type="dcterms:W3CDTF">2021-10-11T06:29:22Z</dcterms:modified>
</cp:coreProperties>
</file>