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-es suffix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women    </w:t>
      </w:r>
      <w:r>
        <w:t xml:space="preserve">   question    </w:t>
      </w:r>
      <w:r>
        <w:t xml:space="preserve">   remember    </w:t>
      </w:r>
      <w:r>
        <w:t xml:space="preserve">   occasion    </w:t>
      </w:r>
      <w:r>
        <w:t xml:space="preserve">   foxes    </w:t>
      </w:r>
      <w:r>
        <w:t xml:space="preserve">   watches    </w:t>
      </w:r>
      <w:r>
        <w:t xml:space="preserve">   hatches    </w:t>
      </w:r>
      <w:r>
        <w:t xml:space="preserve">   boxes    </w:t>
      </w:r>
      <w:r>
        <w:t xml:space="preserve">   witches    </w:t>
      </w:r>
      <w:r>
        <w:t xml:space="preserve">   searches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-es suffix</dc:title>
  <dcterms:created xsi:type="dcterms:W3CDTF">2021-10-10T23:47:34Z</dcterms:created>
  <dcterms:modified xsi:type="dcterms:W3CDTF">2021-10-10T23:47:34Z</dcterms:modified>
</cp:coreProperties>
</file>